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00" w:rsidRPr="00D0483F" w:rsidRDefault="00A41100" w:rsidP="00A41100">
      <w:pPr>
        <w:jc w:val="center"/>
        <w:rPr>
          <w:rFonts w:cs="Tahoma"/>
          <w:b/>
          <w:sz w:val="28"/>
          <w:szCs w:val="28"/>
        </w:rPr>
      </w:pPr>
      <w:r w:rsidRPr="00D0483F">
        <w:rPr>
          <w:rFonts w:cs="Tahoma"/>
          <w:b/>
          <w:sz w:val="28"/>
          <w:szCs w:val="28"/>
        </w:rPr>
        <w:t xml:space="preserve">Бриф на разработку </w:t>
      </w:r>
      <w:r>
        <w:rPr>
          <w:rFonts w:cs="Tahoma"/>
          <w:b/>
          <w:sz w:val="28"/>
          <w:szCs w:val="28"/>
        </w:rPr>
        <w:t xml:space="preserve">дизайна </w:t>
      </w:r>
    </w:p>
    <w:p w:rsidR="00A41100" w:rsidRPr="00D0483F" w:rsidRDefault="00A41100" w:rsidP="00A41100">
      <w:pPr>
        <w:rPr>
          <w:rFonts w:cs="Tahoma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888"/>
        <w:gridCol w:w="5832"/>
      </w:tblGrid>
      <w:tr w:rsidR="00A41100" w:rsidRPr="00D0483F" w:rsidTr="00FA70B2">
        <w:tc>
          <w:tcPr>
            <w:tcW w:w="540" w:type="dxa"/>
            <w:shd w:val="clear" w:color="auto" w:fill="FFFFFF"/>
          </w:tcPr>
          <w:p w:rsidR="00A41100" w:rsidRPr="00DC4A34" w:rsidRDefault="00A41100" w:rsidP="00FA70B2">
            <w:pPr>
              <w:jc w:val="center"/>
              <w:rPr>
                <w:rFonts w:cs="Tahoma"/>
                <w:b/>
                <w:color w:val="000000"/>
              </w:rPr>
            </w:pPr>
            <w:r w:rsidRPr="00DC4A34">
              <w:rPr>
                <w:rFonts w:cs="Tahoma"/>
                <w:b/>
                <w:color w:val="000000"/>
              </w:rPr>
              <w:t>№</w:t>
            </w:r>
          </w:p>
        </w:tc>
        <w:tc>
          <w:tcPr>
            <w:tcW w:w="3888" w:type="dxa"/>
            <w:shd w:val="clear" w:color="auto" w:fill="FFFFFF"/>
          </w:tcPr>
          <w:p w:rsidR="00A41100" w:rsidRPr="00D0483F" w:rsidRDefault="00A41100" w:rsidP="00FA70B2">
            <w:pPr>
              <w:jc w:val="center"/>
              <w:rPr>
                <w:rFonts w:cs="Tahoma"/>
                <w:b/>
              </w:rPr>
            </w:pPr>
            <w:r w:rsidRPr="00D0483F">
              <w:rPr>
                <w:rFonts w:cs="Tahoma"/>
                <w:b/>
              </w:rPr>
              <w:t>Вопросы</w:t>
            </w:r>
          </w:p>
        </w:tc>
        <w:tc>
          <w:tcPr>
            <w:tcW w:w="5832" w:type="dxa"/>
          </w:tcPr>
          <w:p w:rsidR="00A41100" w:rsidRPr="00D0483F" w:rsidRDefault="00A41100" w:rsidP="00FA70B2">
            <w:pPr>
              <w:jc w:val="center"/>
              <w:rPr>
                <w:rFonts w:cs="Tahoma"/>
                <w:b/>
              </w:rPr>
            </w:pPr>
            <w:r w:rsidRPr="00D0483F">
              <w:rPr>
                <w:rFonts w:cs="Tahoma"/>
                <w:b/>
              </w:rPr>
              <w:t>Ответы</w:t>
            </w:r>
          </w:p>
        </w:tc>
      </w:tr>
      <w:tr w:rsidR="00A41100" w:rsidRPr="00D0483F" w:rsidTr="00FA70B2">
        <w:trPr>
          <w:cantSplit/>
        </w:trPr>
        <w:tc>
          <w:tcPr>
            <w:tcW w:w="10260" w:type="dxa"/>
            <w:gridSpan w:val="3"/>
            <w:shd w:val="clear" w:color="auto" w:fill="FFFFFF"/>
          </w:tcPr>
          <w:p w:rsidR="00A41100" w:rsidRPr="00DC4A34" w:rsidRDefault="00A41100" w:rsidP="00FA70B2">
            <w:pPr>
              <w:pStyle w:val="Tahoma10"/>
              <w:jc w:val="center"/>
              <w:rPr>
                <w:rFonts w:cs="Tahoma"/>
                <w:color w:val="000000"/>
              </w:rPr>
            </w:pPr>
            <w:r w:rsidRPr="00DC4A34">
              <w:rPr>
                <w:rFonts w:cs="Tahoma"/>
                <w:color w:val="000000"/>
              </w:rPr>
              <w:t>Маркетинговая составляющая</w:t>
            </w:r>
          </w:p>
        </w:tc>
      </w:tr>
      <w:tr w:rsidR="00A41100" w:rsidRPr="00D0483F" w:rsidTr="00FA70B2">
        <w:trPr>
          <w:trHeight w:val="300"/>
        </w:trPr>
        <w:tc>
          <w:tcPr>
            <w:tcW w:w="540" w:type="dxa"/>
            <w:shd w:val="clear" w:color="auto" w:fill="FFFFFF"/>
          </w:tcPr>
          <w:p w:rsidR="00A41100" w:rsidRPr="00DC4A34" w:rsidRDefault="00A41100" w:rsidP="00FA70B2">
            <w:pPr>
              <w:jc w:val="center"/>
              <w:rPr>
                <w:rFonts w:cs="Tahoma"/>
                <w:color w:val="000000"/>
              </w:rPr>
            </w:pPr>
            <w:r w:rsidRPr="00DC4A34">
              <w:rPr>
                <w:rFonts w:cs="Tahoma"/>
                <w:color w:val="000000"/>
              </w:rPr>
              <w:t>1.</w:t>
            </w:r>
          </w:p>
        </w:tc>
        <w:tc>
          <w:tcPr>
            <w:tcW w:w="3888" w:type="dxa"/>
            <w:shd w:val="clear" w:color="auto" w:fill="FFFFFF"/>
          </w:tcPr>
          <w:p w:rsidR="00A41100" w:rsidRPr="00DC4A34" w:rsidRDefault="00A41100" w:rsidP="00FA70B2">
            <w:pPr>
              <w:rPr>
                <w:rFonts w:cs="Tahoma"/>
                <w:color w:val="000000"/>
                <w:lang w:val="en-US"/>
              </w:rPr>
            </w:pPr>
            <w:r w:rsidRPr="00DC4A34">
              <w:rPr>
                <w:rFonts w:cs="Tahoma"/>
                <w:color w:val="000000"/>
              </w:rPr>
              <w:t>Сфера деятельности компании:</w:t>
            </w:r>
          </w:p>
        </w:tc>
        <w:tc>
          <w:tcPr>
            <w:tcW w:w="5832" w:type="dxa"/>
          </w:tcPr>
          <w:p w:rsidR="00A41100" w:rsidRPr="00D0483F" w:rsidRDefault="008C2ECE" w:rsidP="00FA70B2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Коммерческая организация. </w:t>
            </w:r>
            <w:r w:rsidR="00AF3830">
              <w:rPr>
                <w:rFonts w:cs="Tahoma"/>
              </w:rPr>
              <w:t>Разработка собственных изделий из кожи, а так же их реализация.</w:t>
            </w:r>
          </w:p>
        </w:tc>
      </w:tr>
      <w:tr w:rsidR="00A41100" w:rsidRPr="00D0483F" w:rsidTr="00FA70B2">
        <w:trPr>
          <w:trHeight w:val="891"/>
        </w:trPr>
        <w:tc>
          <w:tcPr>
            <w:tcW w:w="540" w:type="dxa"/>
            <w:shd w:val="clear" w:color="auto" w:fill="FFFFFF"/>
          </w:tcPr>
          <w:p w:rsidR="00A41100" w:rsidRDefault="00A41100" w:rsidP="00FA70B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2.</w:t>
            </w:r>
          </w:p>
        </w:tc>
        <w:tc>
          <w:tcPr>
            <w:tcW w:w="3888" w:type="dxa"/>
            <w:shd w:val="clear" w:color="auto" w:fill="FFFFFF"/>
          </w:tcPr>
          <w:p w:rsidR="00B06D29" w:rsidRPr="00B06D29" w:rsidRDefault="00C55A87" w:rsidP="00B06D29">
            <w:pPr>
              <w:ind w:left="720"/>
              <w:rPr>
                <w:rFonts w:cs="Tahoma"/>
                <w:color w:val="808080"/>
                <w:sz w:val="16"/>
                <w:szCs w:val="16"/>
              </w:rPr>
            </w:pPr>
            <w:r w:rsidRPr="00C55A87">
              <w:rPr>
                <w:rFonts w:cs="Tahoma"/>
                <w:b/>
                <w:sz w:val="16"/>
                <w:szCs w:val="16"/>
              </w:rPr>
              <w:t>«ДНК бренда»,</w:t>
            </w:r>
            <w:r w:rsidRPr="00C55A87">
              <w:rPr>
                <w:rFonts w:cs="Tahoma"/>
                <w:sz w:val="16"/>
                <w:szCs w:val="16"/>
              </w:rPr>
              <w:t xml:space="preserve"> </w:t>
            </w:r>
            <w:r w:rsidRPr="00C55A87">
              <w:rPr>
                <w:rFonts w:cs="Tahoma"/>
                <w:color w:val="808080"/>
                <w:sz w:val="16"/>
                <w:szCs w:val="16"/>
              </w:rPr>
              <w:t>или «концепция бренда»</w:t>
            </w:r>
            <w:r>
              <w:rPr>
                <w:rFonts w:cs="Tahoma"/>
                <w:color w:val="808080"/>
                <w:sz w:val="16"/>
                <w:szCs w:val="16"/>
              </w:rPr>
              <w:t>,</w:t>
            </w:r>
            <w:r w:rsidRPr="00C55A87">
              <w:rPr>
                <w:rFonts w:ascii="Arial" w:hAnsi="Arial" w:cs="Arial"/>
                <w:color w:val="7F7F7F"/>
                <w:shd w:val="clear" w:color="auto" w:fill="FFFFFF"/>
              </w:rPr>
              <w:t xml:space="preserve"> </w:t>
            </w:r>
            <w:r w:rsidRPr="00C55A87">
              <w:rPr>
                <w:rFonts w:cs="Tahoma"/>
                <w:color w:val="808080"/>
                <w:sz w:val="16"/>
                <w:szCs w:val="16"/>
              </w:rPr>
              <w:t>самое важное в идентичности бренд</w:t>
            </w:r>
            <w:r>
              <w:rPr>
                <w:rFonts w:cs="Tahoma"/>
                <w:color w:val="808080"/>
                <w:sz w:val="16"/>
                <w:szCs w:val="16"/>
              </w:rPr>
              <w:t xml:space="preserve">а, </w:t>
            </w:r>
            <w:r w:rsidRPr="00C55A87">
              <w:rPr>
                <w:rFonts w:cs="Tahoma"/>
                <w:color w:val="808080"/>
                <w:sz w:val="16"/>
                <w:szCs w:val="16"/>
              </w:rPr>
              <w:t>ядро, базовые эл</w:t>
            </w:r>
            <w:r w:rsidR="00B06D29">
              <w:rPr>
                <w:rFonts w:cs="Tahoma"/>
                <w:color w:val="808080"/>
                <w:sz w:val="16"/>
                <w:szCs w:val="16"/>
              </w:rPr>
              <w:t>ементы, не подлежащие изменению, ценности бренда, ассоциации с брендом.</w:t>
            </w:r>
          </w:p>
        </w:tc>
        <w:tc>
          <w:tcPr>
            <w:tcW w:w="5832" w:type="dxa"/>
          </w:tcPr>
          <w:p w:rsidR="00314B90" w:rsidRPr="00D0483F" w:rsidRDefault="00CE1905" w:rsidP="00FA70B2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Лучшее с</w:t>
            </w:r>
            <w:r w:rsidR="00967317">
              <w:rPr>
                <w:rFonts w:cs="Tahoma"/>
              </w:rPr>
              <w:t>очетание стиля</w:t>
            </w:r>
            <w:r w:rsidR="00F03DEE">
              <w:rPr>
                <w:rFonts w:cs="Tahoma"/>
              </w:rPr>
              <w:t xml:space="preserve">. </w:t>
            </w:r>
            <w:r w:rsidR="00361D81">
              <w:rPr>
                <w:rFonts w:cs="Tahoma"/>
              </w:rPr>
              <w:t xml:space="preserve">Повседневность </w:t>
            </w:r>
            <w:r w:rsidR="00CD3DEC">
              <w:rPr>
                <w:rFonts w:cs="Tahoma"/>
              </w:rPr>
              <w:t xml:space="preserve">Casual и деловой стиль </w:t>
            </w:r>
            <w:r w:rsidR="002F0C63">
              <w:rPr>
                <w:rFonts w:cs="Tahoma"/>
              </w:rPr>
              <w:t>классики.</w:t>
            </w:r>
            <w:r w:rsidR="007F661F">
              <w:rPr>
                <w:rFonts w:cs="Tahoma"/>
              </w:rPr>
              <w:t xml:space="preserve"> Роскошь</w:t>
            </w:r>
            <w:r w:rsidR="00314B90">
              <w:rPr>
                <w:rFonts w:cs="Tahoma"/>
              </w:rPr>
              <w:t>, элегантность и стиль.</w:t>
            </w:r>
          </w:p>
        </w:tc>
      </w:tr>
      <w:tr w:rsidR="00A41100" w:rsidRPr="00D0483F" w:rsidTr="00FA70B2">
        <w:trPr>
          <w:trHeight w:val="891"/>
        </w:trPr>
        <w:tc>
          <w:tcPr>
            <w:tcW w:w="540" w:type="dxa"/>
            <w:shd w:val="clear" w:color="auto" w:fill="FFFFFF"/>
          </w:tcPr>
          <w:p w:rsidR="00A41100" w:rsidRPr="00DC4A34" w:rsidRDefault="00A41100" w:rsidP="00FA70B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3</w:t>
            </w:r>
            <w:r w:rsidRPr="00DC4A34">
              <w:rPr>
                <w:rFonts w:cs="Tahoma"/>
                <w:color w:val="000000"/>
              </w:rPr>
              <w:t>.</w:t>
            </w:r>
          </w:p>
        </w:tc>
        <w:tc>
          <w:tcPr>
            <w:tcW w:w="3888" w:type="dxa"/>
            <w:shd w:val="clear" w:color="auto" w:fill="FFFFFF"/>
          </w:tcPr>
          <w:p w:rsidR="00A41100" w:rsidRPr="00DC4A34" w:rsidRDefault="00A41100" w:rsidP="00FA70B2">
            <w:pPr>
              <w:rPr>
                <w:rFonts w:cs="Tahoma"/>
                <w:color w:val="000000"/>
              </w:rPr>
            </w:pPr>
            <w:r w:rsidRPr="00DC4A34">
              <w:rPr>
                <w:rFonts w:cs="Tahoma"/>
                <w:color w:val="000000"/>
              </w:rPr>
              <w:t>Целевая аудитория:</w:t>
            </w:r>
          </w:p>
          <w:p w:rsidR="00A41100" w:rsidRPr="00D0483F" w:rsidRDefault="00A41100" w:rsidP="00A41100">
            <w:pPr>
              <w:numPr>
                <w:ilvl w:val="0"/>
                <w:numId w:val="1"/>
              </w:numPr>
              <w:rPr>
                <w:rFonts w:cs="Tahoma"/>
                <w:color w:val="808080"/>
                <w:sz w:val="16"/>
                <w:szCs w:val="16"/>
              </w:rPr>
            </w:pPr>
            <w:r w:rsidRPr="00D0483F">
              <w:rPr>
                <w:rFonts w:cs="Tahoma"/>
                <w:color w:val="808080"/>
                <w:sz w:val="16"/>
                <w:szCs w:val="16"/>
              </w:rPr>
              <w:t>Частные лица (розница)</w:t>
            </w:r>
          </w:p>
          <w:p w:rsidR="00A41100" w:rsidRPr="00D0483F" w:rsidRDefault="00A41100" w:rsidP="00A41100">
            <w:pPr>
              <w:numPr>
                <w:ilvl w:val="0"/>
                <w:numId w:val="1"/>
              </w:numPr>
              <w:rPr>
                <w:rFonts w:cs="Tahoma"/>
                <w:color w:val="808080"/>
                <w:sz w:val="16"/>
                <w:szCs w:val="16"/>
              </w:rPr>
            </w:pPr>
            <w:r w:rsidRPr="00D0483F">
              <w:rPr>
                <w:rFonts w:cs="Tahoma"/>
                <w:color w:val="808080"/>
                <w:sz w:val="16"/>
                <w:szCs w:val="16"/>
              </w:rPr>
              <w:t>Фирмы (организации) (опт)</w:t>
            </w:r>
          </w:p>
          <w:p w:rsidR="00A41100" w:rsidRPr="00D0483F" w:rsidRDefault="00A41100" w:rsidP="00A41100">
            <w:pPr>
              <w:numPr>
                <w:ilvl w:val="0"/>
                <w:numId w:val="1"/>
              </w:numPr>
              <w:rPr>
                <w:rFonts w:cs="Tahoma"/>
                <w:color w:val="808080"/>
                <w:sz w:val="16"/>
                <w:szCs w:val="16"/>
              </w:rPr>
            </w:pPr>
            <w:r w:rsidRPr="00D0483F">
              <w:rPr>
                <w:rFonts w:cs="Tahoma"/>
                <w:color w:val="808080"/>
                <w:sz w:val="16"/>
                <w:szCs w:val="16"/>
              </w:rPr>
              <w:t>Опт и розница</w:t>
            </w:r>
          </w:p>
        </w:tc>
        <w:tc>
          <w:tcPr>
            <w:tcW w:w="5832" w:type="dxa"/>
          </w:tcPr>
          <w:p w:rsidR="00A41100" w:rsidRPr="00D0483F" w:rsidRDefault="006D7A5D" w:rsidP="00FA70B2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Опт и розница</w:t>
            </w:r>
            <w:r w:rsidR="00322634">
              <w:rPr>
                <w:rFonts w:cs="Tahoma"/>
              </w:rPr>
              <w:t>.</w:t>
            </w:r>
          </w:p>
        </w:tc>
      </w:tr>
      <w:tr w:rsidR="00A41100" w:rsidRPr="00D0483F" w:rsidTr="00FA70B2">
        <w:trPr>
          <w:trHeight w:val="1068"/>
        </w:trPr>
        <w:tc>
          <w:tcPr>
            <w:tcW w:w="540" w:type="dxa"/>
            <w:shd w:val="clear" w:color="auto" w:fill="FFFFFF"/>
          </w:tcPr>
          <w:p w:rsidR="00A41100" w:rsidRPr="00DC4A34" w:rsidRDefault="00A41100" w:rsidP="00FA70B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4</w:t>
            </w:r>
            <w:r w:rsidRPr="00DC4A34">
              <w:rPr>
                <w:rFonts w:cs="Tahoma"/>
                <w:color w:val="000000"/>
              </w:rPr>
              <w:t>.</w:t>
            </w:r>
          </w:p>
        </w:tc>
        <w:tc>
          <w:tcPr>
            <w:tcW w:w="3888" w:type="dxa"/>
            <w:shd w:val="clear" w:color="auto" w:fill="FFFFFF"/>
          </w:tcPr>
          <w:p w:rsidR="00A41100" w:rsidRPr="00DC4A34" w:rsidRDefault="00A41100" w:rsidP="00FA70B2">
            <w:pPr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В</w:t>
            </w:r>
            <w:r w:rsidRPr="00DC4A34">
              <w:rPr>
                <w:rFonts w:cs="Tahoma"/>
                <w:color w:val="000000"/>
              </w:rPr>
              <w:t>озрастн</w:t>
            </w:r>
            <w:r>
              <w:rPr>
                <w:rFonts w:cs="Tahoma"/>
                <w:color w:val="000000"/>
              </w:rPr>
              <w:t>ые</w:t>
            </w:r>
            <w:r w:rsidRPr="00DC4A34">
              <w:rPr>
                <w:rFonts w:cs="Tahoma"/>
                <w:color w:val="000000"/>
              </w:rPr>
              <w:t xml:space="preserve"> </w:t>
            </w:r>
            <w:r>
              <w:rPr>
                <w:rFonts w:cs="Tahoma"/>
                <w:color w:val="000000"/>
              </w:rPr>
              <w:t>группы типовых</w:t>
            </w:r>
            <w:r w:rsidRPr="00DC4A34">
              <w:rPr>
                <w:rFonts w:cs="Tahoma"/>
                <w:color w:val="000000"/>
              </w:rPr>
              <w:t xml:space="preserve"> клиентов:</w:t>
            </w:r>
          </w:p>
          <w:p w:rsidR="00A41100" w:rsidRPr="00D0483F" w:rsidRDefault="00A41100" w:rsidP="00A41100">
            <w:pPr>
              <w:numPr>
                <w:ilvl w:val="0"/>
                <w:numId w:val="2"/>
              </w:numPr>
              <w:rPr>
                <w:rFonts w:cs="Tahoma"/>
                <w:color w:val="808080"/>
                <w:sz w:val="16"/>
                <w:szCs w:val="16"/>
              </w:rPr>
            </w:pPr>
            <w:r w:rsidRPr="00D0483F">
              <w:rPr>
                <w:rFonts w:cs="Tahoma"/>
                <w:color w:val="808080"/>
                <w:sz w:val="16"/>
                <w:szCs w:val="16"/>
              </w:rPr>
              <w:t>До 18 лет</w:t>
            </w:r>
          </w:p>
          <w:p w:rsidR="00A41100" w:rsidRPr="00D0483F" w:rsidRDefault="00A41100" w:rsidP="00A41100">
            <w:pPr>
              <w:numPr>
                <w:ilvl w:val="0"/>
                <w:numId w:val="2"/>
              </w:numPr>
              <w:rPr>
                <w:rFonts w:cs="Tahoma"/>
                <w:color w:val="808080"/>
                <w:sz w:val="16"/>
                <w:szCs w:val="16"/>
              </w:rPr>
            </w:pPr>
            <w:r w:rsidRPr="00D0483F">
              <w:rPr>
                <w:rFonts w:cs="Tahoma"/>
                <w:color w:val="808080"/>
                <w:sz w:val="16"/>
                <w:szCs w:val="16"/>
              </w:rPr>
              <w:t>18-25</w:t>
            </w:r>
          </w:p>
          <w:p w:rsidR="00A41100" w:rsidRPr="00D0483F" w:rsidRDefault="00A41100" w:rsidP="00A41100">
            <w:pPr>
              <w:numPr>
                <w:ilvl w:val="0"/>
                <w:numId w:val="2"/>
              </w:numPr>
              <w:rPr>
                <w:rFonts w:cs="Tahoma"/>
                <w:color w:val="808080"/>
                <w:sz w:val="16"/>
                <w:szCs w:val="16"/>
              </w:rPr>
            </w:pPr>
            <w:r w:rsidRPr="00D0483F">
              <w:rPr>
                <w:rFonts w:cs="Tahoma"/>
                <w:color w:val="808080"/>
                <w:sz w:val="16"/>
                <w:szCs w:val="16"/>
              </w:rPr>
              <w:t>25-40</w:t>
            </w:r>
          </w:p>
          <w:p w:rsidR="00A41100" w:rsidRPr="00D0483F" w:rsidRDefault="00A41100" w:rsidP="00A41100">
            <w:pPr>
              <w:numPr>
                <w:ilvl w:val="0"/>
                <w:numId w:val="2"/>
              </w:numPr>
              <w:rPr>
                <w:rFonts w:cs="Tahoma"/>
                <w:color w:val="808080"/>
                <w:sz w:val="16"/>
                <w:szCs w:val="16"/>
              </w:rPr>
            </w:pPr>
            <w:r w:rsidRPr="00D0483F">
              <w:rPr>
                <w:rFonts w:cs="Tahoma"/>
                <w:color w:val="808080"/>
                <w:sz w:val="16"/>
                <w:szCs w:val="16"/>
              </w:rPr>
              <w:t>40 и выше</w:t>
            </w:r>
          </w:p>
        </w:tc>
        <w:tc>
          <w:tcPr>
            <w:tcW w:w="5832" w:type="dxa"/>
          </w:tcPr>
          <w:p w:rsidR="00A41100" w:rsidRPr="00D0483F" w:rsidRDefault="006D7A5D" w:rsidP="00FA70B2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25-40</w:t>
            </w:r>
            <w:r w:rsidR="00322634">
              <w:rPr>
                <w:rFonts w:cs="Tahoma"/>
              </w:rPr>
              <w:t xml:space="preserve"> лет.</w:t>
            </w:r>
          </w:p>
        </w:tc>
      </w:tr>
      <w:tr w:rsidR="00A41100" w:rsidRPr="00D0483F" w:rsidTr="00FA70B2">
        <w:trPr>
          <w:trHeight w:val="1411"/>
        </w:trPr>
        <w:tc>
          <w:tcPr>
            <w:tcW w:w="540" w:type="dxa"/>
            <w:shd w:val="clear" w:color="auto" w:fill="FFFFFF"/>
          </w:tcPr>
          <w:p w:rsidR="00A41100" w:rsidRDefault="00A41100" w:rsidP="00FA70B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5.</w:t>
            </w:r>
          </w:p>
        </w:tc>
        <w:tc>
          <w:tcPr>
            <w:tcW w:w="3888" w:type="dxa"/>
            <w:shd w:val="clear" w:color="auto" w:fill="FFFFFF"/>
          </w:tcPr>
          <w:p w:rsidR="00A41100" w:rsidRPr="00DC4A34" w:rsidRDefault="00A41100" w:rsidP="00FA70B2">
            <w:pPr>
              <w:rPr>
                <w:rFonts w:cs="Tahoma"/>
                <w:color w:val="000000"/>
              </w:rPr>
            </w:pPr>
            <w:r w:rsidRPr="00DC4A34">
              <w:rPr>
                <w:rFonts w:cs="Tahoma"/>
                <w:color w:val="000000"/>
              </w:rPr>
              <w:t>Краткая информация по типовым клиентам:</w:t>
            </w:r>
          </w:p>
          <w:p w:rsidR="00A41100" w:rsidRPr="00DC4A34" w:rsidRDefault="00A41100" w:rsidP="00FA70B2">
            <w:pPr>
              <w:rPr>
                <w:rFonts w:cs="Tahoma"/>
                <w:color w:val="000000"/>
              </w:rPr>
            </w:pPr>
            <w:r w:rsidRPr="00D0483F">
              <w:rPr>
                <w:rFonts w:cs="Tahoma"/>
                <w:iCs/>
                <w:color w:val="808080"/>
                <w:sz w:val="16"/>
                <w:szCs w:val="16"/>
              </w:rPr>
              <w:t xml:space="preserve">географический – страна, регион, </w:t>
            </w:r>
            <w:r>
              <w:rPr>
                <w:rFonts w:cs="Tahoma"/>
                <w:iCs/>
                <w:color w:val="808080"/>
                <w:sz w:val="16"/>
                <w:szCs w:val="16"/>
              </w:rPr>
              <w:t>город.</w:t>
            </w:r>
            <w:r>
              <w:rPr>
                <w:rFonts w:cs="Tahoma"/>
                <w:iCs/>
                <w:color w:val="808080"/>
                <w:sz w:val="16"/>
                <w:szCs w:val="16"/>
              </w:rPr>
              <w:br/>
              <w:t xml:space="preserve">демографический - </w:t>
            </w:r>
            <w:r w:rsidRPr="00D0483F">
              <w:rPr>
                <w:rFonts w:cs="Tahoma"/>
                <w:iCs/>
                <w:color w:val="808080"/>
                <w:sz w:val="16"/>
                <w:szCs w:val="16"/>
              </w:rPr>
              <w:t>пол.</w:t>
            </w:r>
            <w:r w:rsidRPr="00D0483F">
              <w:rPr>
                <w:rFonts w:cs="Tahoma"/>
                <w:iCs/>
                <w:color w:val="808080"/>
                <w:sz w:val="16"/>
                <w:szCs w:val="16"/>
              </w:rPr>
              <w:br/>
            </w:r>
            <w:proofErr w:type="spellStart"/>
            <w:r w:rsidRPr="00D0483F">
              <w:rPr>
                <w:rFonts w:cs="Tahoma"/>
                <w:iCs/>
                <w:color w:val="808080"/>
                <w:sz w:val="16"/>
                <w:szCs w:val="16"/>
              </w:rPr>
              <w:t>психографический</w:t>
            </w:r>
            <w:proofErr w:type="spellEnd"/>
            <w:r w:rsidRPr="00D0483F">
              <w:rPr>
                <w:rFonts w:cs="Tahoma"/>
                <w:iCs/>
                <w:color w:val="808080"/>
                <w:sz w:val="16"/>
                <w:szCs w:val="16"/>
              </w:rPr>
              <w:t xml:space="preserve"> - общественный класс, образ жизни, тип личности</w:t>
            </w:r>
            <w:r>
              <w:rPr>
                <w:rFonts w:cs="Tahoma"/>
                <w:iCs/>
                <w:color w:val="808080"/>
                <w:sz w:val="16"/>
                <w:szCs w:val="16"/>
              </w:rPr>
              <w:t>, интересы.</w:t>
            </w:r>
          </w:p>
        </w:tc>
        <w:tc>
          <w:tcPr>
            <w:tcW w:w="5832" w:type="dxa"/>
          </w:tcPr>
          <w:p w:rsidR="00A110DE" w:rsidRDefault="00A91342" w:rsidP="00FA70B2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Россия, Москва/Московская область.</w:t>
            </w:r>
            <w:r w:rsidR="00623E38">
              <w:rPr>
                <w:rFonts w:cs="Tahoma"/>
              </w:rPr>
              <w:t xml:space="preserve"> </w:t>
            </w:r>
          </w:p>
          <w:p w:rsidR="00A41100" w:rsidRDefault="00623E38" w:rsidP="00FA70B2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Женщины.</w:t>
            </w:r>
          </w:p>
          <w:p w:rsidR="00623E38" w:rsidRPr="00D0483F" w:rsidRDefault="00716114" w:rsidP="00FA70B2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Образ</w:t>
            </w:r>
            <w:r w:rsidR="007F661F">
              <w:rPr>
                <w:rFonts w:cs="Tahoma"/>
              </w:rPr>
              <w:t xml:space="preserve"> потребителя</w:t>
            </w:r>
            <w:r>
              <w:rPr>
                <w:rFonts w:cs="Tahoma"/>
              </w:rPr>
              <w:t xml:space="preserve"> </w:t>
            </w:r>
            <w:r w:rsidR="006D1576">
              <w:rPr>
                <w:rFonts w:cs="Tahoma"/>
              </w:rPr>
              <w:t>–</w:t>
            </w:r>
            <w:r w:rsidR="00623E38">
              <w:rPr>
                <w:rFonts w:cs="Tahoma"/>
              </w:rPr>
              <w:t xml:space="preserve"> </w:t>
            </w:r>
            <w:r w:rsidR="006D1576">
              <w:rPr>
                <w:rFonts w:cs="Tahoma"/>
              </w:rPr>
              <w:t>женщина с</w:t>
            </w:r>
            <w:r w:rsidR="00623E38">
              <w:rPr>
                <w:rFonts w:cs="Tahoma"/>
              </w:rPr>
              <w:t xml:space="preserve"> высшим образованием</w:t>
            </w:r>
            <w:r>
              <w:rPr>
                <w:rFonts w:cs="Tahoma"/>
              </w:rPr>
              <w:t>, работающ</w:t>
            </w:r>
            <w:r w:rsidR="006D1576">
              <w:rPr>
                <w:rFonts w:cs="Tahoma"/>
              </w:rPr>
              <w:t xml:space="preserve">ая </w:t>
            </w:r>
            <w:r w:rsidR="00623E38">
              <w:rPr>
                <w:rFonts w:cs="Tahoma"/>
              </w:rPr>
              <w:t xml:space="preserve">с нормальным </w:t>
            </w:r>
            <w:r w:rsidR="00B177B1">
              <w:rPr>
                <w:rFonts w:cs="Tahoma"/>
              </w:rPr>
              <w:t xml:space="preserve">достатком. </w:t>
            </w:r>
            <w:r w:rsidR="0089534D">
              <w:rPr>
                <w:rFonts w:cs="Tahoma"/>
              </w:rPr>
              <w:t xml:space="preserve">В идеале </w:t>
            </w:r>
            <w:r w:rsidR="00B177B1">
              <w:rPr>
                <w:rFonts w:cs="Tahoma"/>
              </w:rPr>
              <w:t xml:space="preserve">Топ-менеджер. Имеет увлечение к </w:t>
            </w:r>
            <w:r w:rsidR="0089534D">
              <w:rPr>
                <w:rFonts w:cs="Tahoma"/>
              </w:rPr>
              <w:t xml:space="preserve">стилю </w:t>
            </w:r>
            <w:r w:rsidR="00B177B1">
              <w:rPr>
                <w:rFonts w:cs="Tahoma"/>
              </w:rPr>
              <w:t>и вкусу</w:t>
            </w:r>
            <w:r w:rsidR="00E760EF">
              <w:rPr>
                <w:rFonts w:cs="Tahoma"/>
              </w:rPr>
              <w:t xml:space="preserve">. </w:t>
            </w:r>
            <w:r w:rsidR="00A0427B">
              <w:rPr>
                <w:rFonts w:cs="Tahoma"/>
              </w:rPr>
              <w:t>Непременно п</w:t>
            </w:r>
            <w:r w:rsidR="00E760EF">
              <w:rPr>
                <w:rFonts w:cs="Tahoma"/>
              </w:rPr>
              <w:t>осещает</w:t>
            </w:r>
            <w:r w:rsidR="006F7241">
              <w:rPr>
                <w:rFonts w:cs="Tahoma"/>
              </w:rPr>
              <w:t xml:space="preserve"> магазины косметики</w:t>
            </w:r>
            <w:r w:rsidR="00786048">
              <w:rPr>
                <w:rFonts w:cs="Tahoma"/>
              </w:rPr>
              <w:t>,</w:t>
            </w:r>
            <w:r w:rsidR="00991DC0">
              <w:rPr>
                <w:rFonts w:cs="Tahoma"/>
              </w:rPr>
              <w:t xml:space="preserve"> а так</w:t>
            </w:r>
            <w:r w:rsidR="006F7241">
              <w:rPr>
                <w:rFonts w:cs="Tahoma"/>
              </w:rPr>
              <w:t xml:space="preserve">же </w:t>
            </w:r>
            <w:r w:rsidR="000169DF">
              <w:rPr>
                <w:rFonts w:cs="Tahoma"/>
              </w:rPr>
              <w:t>обновляет свой гардероб каждый месяц/</w:t>
            </w:r>
            <w:r w:rsidR="00991DC0">
              <w:rPr>
                <w:rFonts w:cs="Tahoma"/>
              </w:rPr>
              <w:t>квартал,</w:t>
            </w:r>
            <w:r w:rsidR="006F7241">
              <w:rPr>
                <w:rFonts w:cs="Tahoma"/>
              </w:rPr>
              <w:t xml:space="preserve"> но не </w:t>
            </w:r>
            <w:proofErr w:type="spellStart"/>
            <w:r w:rsidR="006F7241">
              <w:rPr>
                <w:rFonts w:cs="Tahoma"/>
              </w:rPr>
              <w:t>шопоголик</w:t>
            </w:r>
            <w:proofErr w:type="spellEnd"/>
            <w:r w:rsidR="000169DF">
              <w:rPr>
                <w:rFonts w:cs="Tahoma"/>
              </w:rPr>
              <w:t>.</w:t>
            </w:r>
            <w:r w:rsidR="000C6787">
              <w:rPr>
                <w:rFonts w:cs="Tahoma"/>
              </w:rPr>
              <w:t xml:space="preserve"> </w:t>
            </w:r>
            <w:r w:rsidR="006634C5">
              <w:rPr>
                <w:rFonts w:cs="Tahoma"/>
              </w:rPr>
              <w:t xml:space="preserve">Вкус в одежде </w:t>
            </w:r>
            <w:r w:rsidR="00991DC0">
              <w:rPr>
                <w:rFonts w:cs="Tahoma"/>
              </w:rPr>
              <w:t>согласно тренду</w:t>
            </w:r>
            <w:r w:rsidR="001E09D2">
              <w:rPr>
                <w:rFonts w:cs="Tahoma"/>
              </w:rPr>
              <w:t xml:space="preserve"> и собственно стиля,</w:t>
            </w:r>
            <w:r w:rsidR="007A1AF8">
              <w:rPr>
                <w:rFonts w:cs="Tahoma"/>
              </w:rPr>
              <w:t xml:space="preserve"> но с некоторой издержкой,</w:t>
            </w:r>
            <w:r w:rsidR="00BA5D75">
              <w:rPr>
                <w:rFonts w:cs="Tahoma"/>
              </w:rPr>
              <w:t xml:space="preserve"> для работы выбирает наряды согласно должности</w:t>
            </w:r>
            <w:r w:rsidR="00DF5A20">
              <w:rPr>
                <w:rFonts w:cs="Tahoma"/>
              </w:rPr>
              <w:t xml:space="preserve"> и </w:t>
            </w:r>
            <w:r w:rsidR="00991DC0">
              <w:rPr>
                <w:rFonts w:cs="Tahoma"/>
              </w:rPr>
              <w:t>статуса,</w:t>
            </w:r>
            <w:r w:rsidR="00BA5D75">
              <w:rPr>
                <w:rFonts w:cs="Tahoma"/>
              </w:rPr>
              <w:t xml:space="preserve"> но не слишком лаконичны так как </w:t>
            </w:r>
            <w:r w:rsidR="00C21632">
              <w:rPr>
                <w:rFonts w:cs="Tahoma"/>
              </w:rPr>
              <w:t>это банально и скучно</w:t>
            </w:r>
            <w:r w:rsidR="00BA5D75">
              <w:rPr>
                <w:rFonts w:cs="Tahoma"/>
              </w:rPr>
              <w:t xml:space="preserve">. </w:t>
            </w:r>
            <w:r w:rsidR="00017416">
              <w:rPr>
                <w:rFonts w:cs="Tahoma"/>
              </w:rPr>
              <w:t>П</w:t>
            </w:r>
            <w:r w:rsidR="00C21632">
              <w:rPr>
                <w:rFonts w:cs="Tahoma"/>
              </w:rPr>
              <w:t xml:space="preserve">овседневный образ </w:t>
            </w:r>
            <w:r w:rsidR="00017416">
              <w:rPr>
                <w:rFonts w:cs="Tahoma"/>
              </w:rPr>
              <w:t>менее сдержан, это</w:t>
            </w:r>
            <w:r w:rsidR="00DF5A20">
              <w:rPr>
                <w:rFonts w:cs="Tahoma"/>
              </w:rPr>
              <w:t xml:space="preserve"> обязательно</w:t>
            </w:r>
            <w:r w:rsidR="00017416">
              <w:rPr>
                <w:rFonts w:cs="Tahoma"/>
              </w:rPr>
              <w:t xml:space="preserve"> </w:t>
            </w:r>
            <w:r w:rsidR="00485913">
              <w:rPr>
                <w:rFonts w:cs="Tahoma"/>
              </w:rPr>
              <w:t>Casual</w:t>
            </w:r>
            <w:r w:rsidR="00017416">
              <w:rPr>
                <w:rFonts w:cs="Tahoma"/>
              </w:rPr>
              <w:t xml:space="preserve"> и не только.</w:t>
            </w:r>
            <w:r w:rsidR="00C21632">
              <w:rPr>
                <w:rFonts w:cs="Tahoma"/>
              </w:rPr>
              <w:t xml:space="preserve"> </w:t>
            </w:r>
            <w:r w:rsidR="00A461D2">
              <w:rPr>
                <w:rFonts w:cs="Tahoma"/>
              </w:rPr>
              <w:t>Готова тратить</w:t>
            </w:r>
            <w:r w:rsidR="00DF5A20">
              <w:rPr>
                <w:rFonts w:cs="Tahoma"/>
              </w:rPr>
              <w:t>,</w:t>
            </w:r>
            <w:r w:rsidR="00A461D2">
              <w:rPr>
                <w:rFonts w:cs="Tahoma"/>
              </w:rPr>
              <w:t xml:space="preserve"> но с умом, бренд значит многое</w:t>
            </w:r>
            <w:r w:rsidR="00662A62">
              <w:rPr>
                <w:rFonts w:cs="Tahoma"/>
              </w:rPr>
              <w:t>,</w:t>
            </w:r>
            <w:r w:rsidR="00A461D2">
              <w:rPr>
                <w:rFonts w:cs="Tahoma"/>
              </w:rPr>
              <w:t xml:space="preserve"> но личные предпочтения главнее.</w:t>
            </w:r>
            <w:r w:rsidR="003D22A0">
              <w:rPr>
                <w:rFonts w:cs="Tahoma"/>
              </w:rPr>
              <w:t xml:space="preserve"> Ро</w:t>
            </w:r>
            <w:r w:rsidR="00D340D4">
              <w:rPr>
                <w:rFonts w:cs="Tahoma"/>
              </w:rPr>
              <w:t>ст 165-175.</w:t>
            </w:r>
          </w:p>
        </w:tc>
      </w:tr>
      <w:tr w:rsidR="00A41100" w:rsidRPr="00D0483F" w:rsidTr="00FA70B2">
        <w:trPr>
          <w:trHeight w:val="759"/>
        </w:trPr>
        <w:tc>
          <w:tcPr>
            <w:tcW w:w="540" w:type="dxa"/>
            <w:shd w:val="clear" w:color="auto" w:fill="FFFFFF"/>
          </w:tcPr>
          <w:p w:rsidR="00A41100" w:rsidRDefault="00A41100" w:rsidP="00FA70B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6.</w:t>
            </w:r>
          </w:p>
        </w:tc>
        <w:tc>
          <w:tcPr>
            <w:tcW w:w="3888" w:type="dxa"/>
            <w:shd w:val="clear" w:color="auto" w:fill="FFFFFF"/>
          </w:tcPr>
          <w:p w:rsidR="00A41100" w:rsidRDefault="00A41100" w:rsidP="00FA70B2">
            <w:p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Позиционирование товаров или услуг компании:</w:t>
            </w:r>
          </w:p>
          <w:p w:rsidR="00A41100" w:rsidRPr="00B41340" w:rsidRDefault="00B06D29" w:rsidP="00B06D29">
            <w:pPr>
              <w:rPr>
                <w:rFonts w:cs="Tahoma"/>
                <w:bCs/>
              </w:rPr>
            </w:pPr>
            <w:r>
              <w:rPr>
                <w:rFonts w:cs="Tahoma"/>
                <w:iCs/>
                <w:color w:val="808080"/>
                <w:sz w:val="16"/>
                <w:szCs w:val="16"/>
              </w:rPr>
              <w:t xml:space="preserve">Технические инновации, классические, индивидуальный подход, демократичность </w:t>
            </w:r>
            <w:proofErr w:type="spellStart"/>
            <w:r>
              <w:rPr>
                <w:rFonts w:cs="Tahoma"/>
                <w:iCs/>
                <w:color w:val="808080"/>
                <w:sz w:val="16"/>
                <w:szCs w:val="16"/>
              </w:rPr>
              <w:t>итд</w:t>
            </w:r>
            <w:proofErr w:type="spellEnd"/>
            <w:r>
              <w:rPr>
                <w:rFonts w:cs="Tahoma"/>
                <w:iCs/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5832" w:type="dxa"/>
          </w:tcPr>
          <w:p w:rsidR="00A41100" w:rsidRPr="00D0483F" w:rsidRDefault="00147B86" w:rsidP="00FA70B2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Технические инновации</w:t>
            </w:r>
            <w:r w:rsidR="0088368D">
              <w:rPr>
                <w:rFonts w:cs="Tahoma"/>
              </w:rPr>
              <w:t>.</w:t>
            </w:r>
            <w:r w:rsidR="009E44DD">
              <w:rPr>
                <w:rFonts w:cs="Tahoma"/>
              </w:rPr>
              <w:t xml:space="preserve"> Возможно ещё </w:t>
            </w:r>
            <w:r w:rsidR="00474D22">
              <w:rPr>
                <w:rFonts w:cs="Tahoma"/>
              </w:rPr>
              <w:t>демократичность.</w:t>
            </w:r>
          </w:p>
        </w:tc>
      </w:tr>
      <w:tr w:rsidR="00A41100" w:rsidRPr="00D0483F" w:rsidTr="00FA70B2">
        <w:trPr>
          <w:trHeight w:val="759"/>
        </w:trPr>
        <w:tc>
          <w:tcPr>
            <w:tcW w:w="540" w:type="dxa"/>
            <w:shd w:val="clear" w:color="auto" w:fill="FFFFFF"/>
          </w:tcPr>
          <w:p w:rsidR="00A41100" w:rsidRDefault="00A41100" w:rsidP="00FA70B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7.</w:t>
            </w:r>
          </w:p>
        </w:tc>
        <w:tc>
          <w:tcPr>
            <w:tcW w:w="3888" w:type="dxa"/>
            <w:shd w:val="clear" w:color="auto" w:fill="FFFFFF"/>
          </w:tcPr>
          <w:p w:rsidR="00A41100" w:rsidRDefault="00A41100" w:rsidP="00FA70B2">
            <w:p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К какому ценовому диапазону относятся услуги или товары компании:</w:t>
            </w:r>
          </w:p>
          <w:p w:rsidR="00A41100" w:rsidRPr="00B41340" w:rsidRDefault="00B06D29" w:rsidP="00FA70B2">
            <w:pPr>
              <w:rPr>
                <w:rFonts w:cs="Tahoma"/>
                <w:bCs/>
              </w:rPr>
            </w:pPr>
            <w:r>
              <w:rPr>
                <w:rFonts w:cs="Tahoma"/>
                <w:bCs/>
                <w:color w:val="808080"/>
                <w:sz w:val="16"/>
                <w:szCs w:val="16"/>
              </w:rPr>
              <w:t xml:space="preserve">Ниже среднего, средний (масс </w:t>
            </w:r>
            <w:proofErr w:type="spellStart"/>
            <w:r>
              <w:rPr>
                <w:rFonts w:cs="Tahoma"/>
                <w:bCs/>
                <w:color w:val="808080"/>
                <w:sz w:val="16"/>
                <w:szCs w:val="16"/>
              </w:rPr>
              <w:t>маркет</w:t>
            </w:r>
            <w:proofErr w:type="spellEnd"/>
            <w:r>
              <w:rPr>
                <w:rFonts w:cs="Tahoma"/>
                <w:bCs/>
                <w:color w:val="808080"/>
                <w:sz w:val="16"/>
                <w:szCs w:val="16"/>
              </w:rPr>
              <w:t>), выше среднего, дорогие (люкс)</w:t>
            </w:r>
          </w:p>
        </w:tc>
        <w:tc>
          <w:tcPr>
            <w:tcW w:w="5832" w:type="dxa"/>
          </w:tcPr>
          <w:p w:rsidR="00A41100" w:rsidRPr="00D0483F" w:rsidRDefault="00E71443" w:rsidP="00FA70B2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Л</w:t>
            </w:r>
            <w:r w:rsidR="009E44DD">
              <w:rPr>
                <w:rFonts w:cs="Tahoma"/>
              </w:rPr>
              <w:t>юкс</w:t>
            </w:r>
            <w:r w:rsidR="00BE0A3D">
              <w:rPr>
                <w:rFonts w:cs="Tahoma"/>
              </w:rPr>
              <w:t xml:space="preserve"> в качестве</w:t>
            </w:r>
            <w:r w:rsidR="00221F28">
              <w:rPr>
                <w:rFonts w:cs="Tahoma"/>
              </w:rPr>
              <w:t xml:space="preserve"> пошива и материала. Изделия полностью из натуральной кожи </w:t>
            </w:r>
            <w:r w:rsidR="00AC6016">
              <w:rPr>
                <w:rFonts w:cs="Tahoma"/>
              </w:rPr>
              <w:t xml:space="preserve">(КРС или </w:t>
            </w:r>
            <w:r w:rsidR="00784F62">
              <w:rPr>
                <w:rFonts w:cs="Tahoma"/>
              </w:rPr>
              <w:t>овечьей</w:t>
            </w:r>
            <w:r w:rsidR="00AC6016">
              <w:rPr>
                <w:rFonts w:cs="Tahoma"/>
              </w:rPr>
              <w:t>)</w:t>
            </w:r>
            <w:r w:rsidR="00BE0A3D">
              <w:rPr>
                <w:rFonts w:cs="Tahoma"/>
              </w:rPr>
              <w:t xml:space="preserve"> </w:t>
            </w:r>
            <w:r w:rsidR="00AC325F">
              <w:rPr>
                <w:rFonts w:cs="Tahoma"/>
              </w:rPr>
              <w:t xml:space="preserve">к использованию </w:t>
            </w:r>
            <w:r w:rsidR="00784F62">
              <w:rPr>
                <w:rFonts w:cs="Tahoma"/>
              </w:rPr>
              <w:t>только</w:t>
            </w:r>
            <w:r w:rsidR="00F4636B">
              <w:rPr>
                <w:rFonts w:cs="Tahoma"/>
              </w:rPr>
              <w:t xml:space="preserve"> лучшие образцы</w:t>
            </w:r>
            <w:r w:rsidR="008E065D">
              <w:rPr>
                <w:rFonts w:cs="Tahoma"/>
              </w:rPr>
              <w:t xml:space="preserve"> </w:t>
            </w:r>
            <w:r w:rsidR="00F4636B">
              <w:rPr>
                <w:rFonts w:cs="Tahoma"/>
              </w:rPr>
              <w:t xml:space="preserve">данной кожи. </w:t>
            </w:r>
            <w:r w:rsidR="00784F62">
              <w:rPr>
                <w:rFonts w:cs="Tahoma"/>
              </w:rPr>
              <w:t xml:space="preserve">А вот </w:t>
            </w:r>
            <w:r w:rsidR="00BE0A3D">
              <w:rPr>
                <w:rFonts w:cs="Tahoma"/>
              </w:rPr>
              <w:t>ценовом</w:t>
            </w:r>
            <w:r w:rsidR="00E62D77">
              <w:rPr>
                <w:rFonts w:cs="Tahoma"/>
              </w:rPr>
              <w:t xml:space="preserve"> диапазоне</w:t>
            </w:r>
            <w:r w:rsidR="00784F62">
              <w:rPr>
                <w:rFonts w:cs="Tahoma"/>
              </w:rPr>
              <w:t xml:space="preserve"> будет гораздо ниже, тем самым более доступны</w:t>
            </w:r>
            <w:r w:rsidR="008E065D">
              <w:rPr>
                <w:rFonts w:cs="Tahoma"/>
              </w:rPr>
              <w:t xml:space="preserve">м </w:t>
            </w:r>
            <w:r w:rsidR="00784F62">
              <w:rPr>
                <w:rFonts w:cs="Tahoma"/>
              </w:rPr>
              <w:t>для потребителя.</w:t>
            </w:r>
          </w:p>
        </w:tc>
      </w:tr>
      <w:tr w:rsidR="00A41100" w:rsidRPr="00D0483F" w:rsidTr="00FA70B2">
        <w:trPr>
          <w:trHeight w:val="405"/>
        </w:trPr>
        <w:tc>
          <w:tcPr>
            <w:tcW w:w="10260" w:type="dxa"/>
            <w:gridSpan w:val="3"/>
            <w:shd w:val="clear" w:color="auto" w:fill="FFFFFF"/>
          </w:tcPr>
          <w:p w:rsidR="00A41100" w:rsidRDefault="00A41100" w:rsidP="00FA70B2">
            <w:pPr>
              <w:pStyle w:val="Tahoma10"/>
              <w:jc w:val="center"/>
              <w:rPr>
                <w:rFonts w:cs="Tahoma"/>
                <w:color w:val="000000"/>
              </w:rPr>
            </w:pPr>
          </w:p>
          <w:p w:rsidR="00A41100" w:rsidRPr="00DC4A34" w:rsidRDefault="00A41100" w:rsidP="00FA70B2">
            <w:pPr>
              <w:pStyle w:val="Tahoma10"/>
              <w:jc w:val="center"/>
              <w:rPr>
                <w:rFonts w:cs="Tahoma"/>
                <w:color w:val="000000"/>
              </w:rPr>
            </w:pPr>
            <w:r w:rsidRPr="00DC4A34">
              <w:rPr>
                <w:rFonts w:cs="Tahoma"/>
                <w:color w:val="000000"/>
              </w:rPr>
              <w:t>Графические аспекты</w:t>
            </w:r>
          </w:p>
        </w:tc>
      </w:tr>
      <w:tr w:rsidR="00A41100" w:rsidRPr="00D0483F" w:rsidTr="00FA70B2">
        <w:trPr>
          <w:trHeight w:val="759"/>
        </w:trPr>
        <w:tc>
          <w:tcPr>
            <w:tcW w:w="540" w:type="dxa"/>
            <w:shd w:val="clear" w:color="auto" w:fill="FFFFFF"/>
          </w:tcPr>
          <w:p w:rsidR="00A41100" w:rsidRDefault="00A41100" w:rsidP="00FA70B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8.</w:t>
            </w:r>
          </w:p>
        </w:tc>
        <w:tc>
          <w:tcPr>
            <w:tcW w:w="3888" w:type="dxa"/>
            <w:shd w:val="clear" w:color="auto" w:fill="FFFFFF"/>
          </w:tcPr>
          <w:p w:rsidR="00A41100" w:rsidRDefault="00A41100" w:rsidP="00FA70B2">
            <w:pPr>
              <w:rPr>
                <w:rFonts w:cs="Tahoma"/>
                <w:shd w:val="clear" w:color="auto" w:fill="FFFFFF"/>
              </w:rPr>
            </w:pPr>
            <w:r w:rsidRPr="00A41100">
              <w:rPr>
                <w:rFonts w:cs="Tahoma"/>
                <w:shd w:val="clear" w:color="auto" w:fill="FFFFFF"/>
              </w:rPr>
              <w:t>Имеющиеся элементы фирменного стиля компании</w:t>
            </w:r>
            <w:r w:rsidR="00C55A87">
              <w:rPr>
                <w:rFonts w:cs="Tahoma"/>
                <w:shd w:val="clear" w:color="auto" w:fill="FFFFFF"/>
              </w:rPr>
              <w:t xml:space="preserve"> </w:t>
            </w:r>
          </w:p>
          <w:p w:rsidR="00C55A87" w:rsidRDefault="00C55A87" w:rsidP="00FE440D">
            <w:pPr>
              <w:rPr>
                <w:rFonts w:cs="Tahoma"/>
                <w:color w:val="595959" w:themeColor="text1" w:themeTint="A6"/>
                <w:sz w:val="16"/>
                <w:szCs w:val="16"/>
                <w:shd w:val="clear" w:color="auto" w:fill="FFFFFF"/>
              </w:rPr>
            </w:pPr>
            <w:r>
              <w:rPr>
                <w:rFonts w:cs="Tahoma"/>
                <w:color w:val="595959" w:themeColor="text1" w:themeTint="A6"/>
                <w:sz w:val="16"/>
                <w:szCs w:val="16"/>
                <w:shd w:val="clear" w:color="auto" w:fill="FFFFFF"/>
              </w:rPr>
              <w:t xml:space="preserve">Логотип, символ бренда </w:t>
            </w:r>
            <w:proofErr w:type="gramStart"/>
            <w:r>
              <w:rPr>
                <w:rFonts w:cs="Tahoma"/>
                <w:color w:val="595959" w:themeColor="text1" w:themeTint="A6"/>
                <w:sz w:val="16"/>
                <w:szCs w:val="16"/>
                <w:shd w:val="clear" w:color="auto" w:fill="FFFFFF"/>
              </w:rPr>
              <w:t xml:space="preserve">( </w:t>
            </w:r>
            <w:proofErr w:type="spellStart"/>
            <w:r>
              <w:rPr>
                <w:rFonts w:cs="Tahoma"/>
                <w:color w:val="595959" w:themeColor="text1" w:themeTint="A6"/>
                <w:sz w:val="16"/>
                <w:szCs w:val="16"/>
                <w:shd w:val="clear" w:color="auto" w:fill="FFFFFF"/>
              </w:rPr>
              <w:t>маскот</w:t>
            </w:r>
            <w:proofErr w:type="spellEnd"/>
            <w:proofErr w:type="gramEnd"/>
            <w:r>
              <w:rPr>
                <w:rFonts w:cs="Tahoma"/>
                <w:color w:val="595959" w:themeColor="text1" w:themeTint="A6"/>
                <w:sz w:val="16"/>
                <w:szCs w:val="16"/>
                <w:shd w:val="clear" w:color="auto" w:fill="FFFFFF"/>
              </w:rPr>
              <w:t xml:space="preserve">), </w:t>
            </w:r>
            <w:proofErr w:type="spellStart"/>
            <w:r>
              <w:rPr>
                <w:rFonts w:cs="Tahoma"/>
                <w:color w:val="595959" w:themeColor="text1" w:themeTint="A6"/>
                <w:sz w:val="16"/>
                <w:szCs w:val="16"/>
                <w:shd w:val="clear" w:color="auto" w:fill="FFFFFF"/>
              </w:rPr>
              <w:t>особеннный</w:t>
            </w:r>
            <w:proofErr w:type="spellEnd"/>
            <w:r>
              <w:rPr>
                <w:rFonts w:cs="Tahoma"/>
                <w:color w:val="595959" w:themeColor="text1" w:themeTint="A6"/>
                <w:sz w:val="16"/>
                <w:szCs w:val="16"/>
                <w:shd w:val="clear" w:color="auto" w:fill="FFFFFF"/>
              </w:rPr>
              <w:t xml:space="preserve"> шрифт, слоган</w:t>
            </w:r>
            <w:r w:rsidR="00FE440D">
              <w:rPr>
                <w:rFonts w:cs="Tahoma"/>
                <w:color w:val="595959" w:themeColor="text1" w:themeTint="A6"/>
                <w:sz w:val="16"/>
                <w:szCs w:val="16"/>
                <w:shd w:val="clear" w:color="auto" w:fill="FFFFFF"/>
              </w:rPr>
              <w:t>….</w:t>
            </w:r>
          </w:p>
          <w:p w:rsidR="00FE440D" w:rsidRPr="00C55A87" w:rsidRDefault="00FE440D" w:rsidP="00FE440D">
            <w:pPr>
              <w:rPr>
                <w:rFonts w:cs="Tahoma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5832" w:type="dxa"/>
          </w:tcPr>
          <w:p w:rsidR="00A41100" w:rsidRPr="00D0483F" w:rsidRDefault="00AE7E18" w:rsidP="00FA70B2">
            <w:pPr>
              <w:jc w:val="both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Н</w:t>
            </w:r>
            <w:r w:rsidR="00285810">
              <w:rPr>
                <w:rFonts w:cs="Tahoma"/>
              </w:rPr>
              <w:t>ейминг</w:t>
            </w:r>
            <w:proofErr w:type="spellEnd"/>
            <w:r w:rsidR="001D15AF">
              <w:rPr>
                <w:rFonts w:cs="Tahoma"/>
              </w:rPr>
              <w:t xml:space="preserve"> имеется</w:t>
            </w:r>
            <w:r>
              <w:rPr>
                <w:rFonts w:cs="Tahoma"/>
              </w:rPr>
              <w:t xml:space="preserve">, </w:t>
            </w:r>
            <w:r w:rsidR="001D15AF">
              <w:rPr>
                <w:rFonts w:cs="Tahoma"/>
              </w:rPr>
              <w:t>но не обработа</w:t>
            </w:r>
            <w:r w:rsidR="00285810">
              <w:rPr>
                <w:rFonts w:cs="Tahoma"/>
              </w:rPr>
              <w:t xml:space="preserve">н. </w:t>
            </w:r>
            <w:r w:rsidR="00474D22">
              <w:rPr>
                <w:rFonts w:cs="Tahoma"/>
              </w:rPr>
              <w:t xml:space="preserve">Если это так важно </w:t>
            </w:r>
            <w:r w:rsidR="0021714D">
              <w:rPr>
                <w:rFonts w:cs="Tahoma"/>
              </w:rPr>
              <w:t>иметь сейчас по факту</w:t>
            </w:r>
            <w:r w:rsidR="003B197F">
              <w:rPr>
                <w:rFonts w:cs="Tahoma"/>
              </w:rPr>
              <w:t xml:space="preserve">, </w:t>
            </w:r>
            <w:r w:rsidR="00474D22">
              <w:rPr>
                <w:rFonts w:cs="Tahoma"/>
              </w:rPr>
              <w:t xml:space="preserve">то </w:t>
            </w:r>
            <w:r w:rsidR="00051789">
              <w:rPr>
                <w:rFonts w:cs="Tahoma"/>
              </w:rPr>
              <w:t xml:space="preserve">дайте знать. </w:t>
            </w:r>
          </w:p>
        </w:tc>
      </w:tr>
      <w:tr w:rsidR="00A41100" w:rsidRPr="00D0483F" w:rsidTr="00FA70B2">
        <w:trPr>
          <w:trHeight w:val="1054"/>
        </w:trPr>
        <w:tc>
          <w:tcPr>
            <w:tcW w:w="540" w:type="dxa"/>
            <w:shd w:val="clear" w:color="auto" w:fill="FFFFFF"/>
          </w:tcPr>
          <w:p w:rsidR="00A41100" w:rsidRPr="00DC4A34" w:rsidRDefault="00A41100" w:rsidP="00FA70B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10</w:t>
            </w:r>
            <w:r w:rsidRPr="00DC4A34">
              <w:rPr>
                <w:rFonts w:cs="Tahoma"/>
                <w:color w:val="000000"/>
              </w:rPr>
              <w:t>.</w:t>
            </w:r>
          </w:p>
        </w:tc>
        <w:tc>
          <w:tcPr>
            <w:tcW w:w="3888" w:type="dxa"/>
            <w:shd w:val="clear" w:color="auto" w:fill="FFFFFF"/>
          </w:tcPr>
          <w:p w:rsidR="00A41100" w:rsidRDefault="00FE440D" w:rsidP="00FA70B2">
            <w:pPr>
              <w:rPr>
                <w:rFonts w:cs="Tahoma"/>
                <w:color w:val="808080"/>
                <w:sz w:val="16"/>
                <w:szCs w:val="16"/>
              </w:rPr>
            </w:pPr>
            <w:r>
              <w:rPr>
                <w:rFonts w:cs="Tahoma"/>
                <w:color w:val="000000"/>
              </w:rPr>
              <w:t>Примеры, аналоги</w:t>
            </w:r>
            <w:r>
              <w:rPr>
                <w:rFonts w:cs="Tahoma"/>
                <w:color w:val="80808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Tahoma"/>
                <w:color w:val="808080"/>
                <w:sz w:val="16"/>
                <w:szCs w:val="16"/>
              </w:rPr>
              <w:t>референсы</w:t>
            </w:r>
            <w:proofErr w:type="spellEnd"/>
            <w:r>
              <w:rPr>
                <w:rFonts w:cs="Tahoma"/>
                <w:color w:val="808080"/>
                <w:sz w:val="16"/>
                <w:szCs w:val="16"/>
              </w:rPr>
              <w:t>)</w:t>
            </w:r>
          </w:p>
          <w:p w:rsidR="00FE440D" w:rsidRPr="00D0483F" w:rsidRDefault="00FE440D" w:rsidP="00FE440D">
            <w:pPr>
              <w:rPr>
                <w:rFonts w:cs="Tahoma"/>
                <w:color w:val="808080"/>
                <w:sz w:val="16"/>
                <w:szCs w:val="16"/>
              </w:rPr>
            </w:pPr>
            <w:r>
              <w:rPr>
                <w:rFonts w:cs="Tahoma"/>
                <w:color w:val="808080"/>
                <w:sz w:val="16"/>
                <w:szCs w:val="16"/>
              </w:rPr>
              <w:t>Предоставьте визуальные материалы, аналогичные модели сумок, которые можно взять за основу, детали, цвет, форму, материалы. Пожелания к дизайну</w:t>
            </w:r>
          </w:p>
        </w:tc>
        <w:tc>
          <w:tcPr>
            <w:tcW w:w="5832" w:type="dxa"/>
          </w:tcPr>
          <w:p w:rsidR="004D554E" w:rsidRDefault="00885E3C" w:rsidP="00FA70B2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Сумка </w:t>
            </w:r>
            <w:proofErr w:type="spellStart"/>
            <w:r w:rsidR="00E255EA">
              <w:rPr>
                <w:rFonts w:cs="Tahoma"/>
              </w:rPr>
              <w:t>тоут</w:t>
            </w:r>
            <w:proofErr w:type="spellEnd"/>
            <w:r w:rsidR="004D554E">
              <w:rPr>
                <w:rFonts w:cs="Tahoma"/>
              </w:rPr>
              <w:t xml:space="preserve">. </w:t>
            </w:r>
            <w:r w:rsidR="004F2186">
              <w:rPr>
                <w:rFonts w:cs="Tahoma"/>
              </w:rPr>
              <w:t>Форма – трапециевидной.</w:t>
            </w:r>
          </w:p>
          <w:p w:rsidR="00A41100" w:rsidRPr="00D0483F" w:rsidRDefault="004D554E" w:rsidP="00FA70B2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Материал б</w:t>
            </w:r>
            <w:r w:rsidR="0021714D">
              <w:rPr>
                <w:rFonts w:cs="Tahoma"/>
              </w:rPr>
              <w:t>удет представлен</w:t>
            </w:r>
            <w:r w:rsidR="004F71BF">
              <w:rPr>
                <w:rFonts w:cs="Tahoma"/>
              </w:rPr>
              <w:t xml:space="preserve"> </w:t>
            </w:r>
            <w:r w:rsidR="0021714D">
              <w:rPr>
                <w:rFonts w:cs="Tahoma"/>
              </w:rPr>
              <w:t>к брифу</w:t>
            </w:r>
            <w:r>
              <w:rPr>
                <w:rFonts w:cs="Tahoma"/>
              </w:rPr>
              <w:t>,</w:t>
            </w:r>
            <w:r w:rsidR="008510F4">
              <w:rPr>
                <w:rFonts w:cs="Tahoma"/>
              </w:rPr>
              <w:t xml:space="preserve"> знающий на данный момент</w:t>
            </w:r>
            <w:r w:rsidR="003B600C">
              <w:rPr>
                <w:rFonts w:cs="Tahoma"/>
              </w:rPr>
              <w:t xml:space="preserve"> </w:t>
            </w:r>
            <w:r w:rsidR="00991DC0">
              <w:rPr>
                <w:rFonts w:cs="Tahoma"/>
              </w:rPr>
              <w:t>образец — это</w:t>
            </w:r>
            <w:r w:rsidR="003B600C">
              <w:rPr>
                <w:rFonts w:cs="Tahoma"/>
              </w:rPr>
              <w:t xml:space="preserve"> сумки бренда </w:t>
            </w:r>
            <w:r w:rsidR="00460168">
              <w:rPr>
                <w:rFonts w:cs="Tahoma"/>
              </w:rPr>
              <w:t>Майкл</w:t>
            </w:r>
            <w:r w:rsidR="003B600C">
              <w:rPr>
                <w:rFonts w:cs="Tahoma"/>
              </w:rPr>
              <w:t xml:space="preserve"> </w:t>
            </w:r>
            <w:proofErr w:type="spellStart"/>
            <w:r w:rsidR="003B600C">
              <w:rPr>
                <w:rFonts w:cs="Tahoma"/>
              </w:rPr>
              <w:t>Кор</w:t>
            </w:r>
            <w:r w:rsidR="004F71BF">
              <w:rPr>
                <w:rFonts w:cs="Tahoma"/>
              </w:rPr>
              <w:t>са</w:t>
            </w:r>
            <w:proofErr w:type="spellEnd"/>
            <w:r w:rsidR="004F71BF">
              <w:rPr>
                <w:rFonts w:cs="Tahoma"/>
              </w:rPr>
              <w:t xml:space="preserve"> </w:t>
            </w:r>
            <w:r w:rsidR="003B600C">
              <w:rPr>
                <w:rFonts w:cs="Tahoma"/>
              </w:rPr>
              <w:t xml:space="preserve">и </w:t>
            </w:r>
            <w:r w:rsidR="008510F4">
              <w:rPr>
                <w:rFonts w:cs="Tahoma"/>
              </w:rPr>
              <w:t xml:space="preserve">естественно хорошая его </w:t>
            </w:r>
            <w:r w:rsidR="003B600C">
              <w:rPr>
                <w:rFonts w:cs="Tahoma"/>
              </w:rPr>
              <w:t>аналогия</w:t>
            </w:r>
            <w:r w:rsidR="004F71BF">
              <w:rPr>
                <w:rFonts w:cs="Tahoma"/>
              </w:rPr>
              <w:t xml:space="preserve"> на ваше усмотрение</w:t>
            </w:r>
            <w:r w:rsidR="0021714D">
              <w:rPr>
                <w:rFonts w:cs="Tahoma"/>
              </w:rPr>
              <w:t>.</w:t>
            </w:r>
            <w:r w:rsidR="00F8606B">
              <w:rPr>
                <w:rFonts w:cs="Tahoma"/>
              </w:rPr>
              <w:t xml:space="preserve"> А так </w:t>
            </w:r>
            <w:r w:rsidR="005134F9">
              <w:rPr>
                <w:rFonts w:cs="Tahoma"/>
              </w:rPr>
              <w:t>же</w:t>
            </w:r>
            <w:r w:rsidR="00F8606B">
              <w:rPr>
                <w:rFonts w:cs="Tahoma"/>
              </w:rPr>
              <w:t xml:space="preserve"> на Ваше усмотрение</w:t>
            </w:r>
            <w:r w:rsidR="008510F4">
              <w:rPr>
                <w:rFonts w:cs="Tahoma"/>
              </w:rPr>
              <w:t xml:space="preserve"> не мало важный факт это</w:t>
            </w:r>
            <w:r w:rsidR="003B600C">
              <w:rPr>
                <w:rFonts w:cs="Tahoma"/>
              </w:rPr>
              <w:t xml:space="preserve"> актуально в тренде </w:t>
            </w:r>
            <w:r w:rsidR="00A54527">
              <w:rPr>
                <w:rFonts w:cs="Tahoma"/>
              </w:rPr>
              <w:t xml:space="preserve">весна-лето </w:t>
            </w:r>
            <w:r w:rsidR="003B600C">
              <w:rPr>
                <w:rFonts w:cs="Tahoma"/>
              </w:rPr>
              <w:t>2019-2020</w:t>
            </w:r>
          </w:p>
        </w:tc>
      </w:tr>
      <w:tr w:rsidR="00A41100" w:rsidRPr="00D0483F" w:rsidTr="00FA70B2">
        <w:trPr>
          <w:trHeight w:val="1280"/>
        </w:trPr>
        <w:tc>
          <w:tcPr>
            <w:tcW w:w="540" w:type="dxa"/>
            <w:shd w:val="clear" w:color="auto" w:fill="FFFFFF"/>
          </w:tcPr>
          <w:p w:rsidR="00A41100" w:rsidRPr="00FE440D" w:rsidRDefault="00A41100" w:rsidP="00FA70B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lastRenderedPageBreak/>
              <w:t>11</w:t>
            </w:r>
            <w:r w:rsidRPr="00FE440D">
              <w:rPr>
                <w:rFonts w:cs="Tahoma"/>
                <w:color w:val="000000"/>
              </w:rPr>
              <w:t>.</w:t>
            </w:r>
          </w:p>
        </w:tc>
        <w:tc>
          <w:tcPr>
            <w:tcW w:w="3888" w:type="dxa"/>
            <w:shd w:val="clear" w:color="auto" w:fill="FFFFFF"/>
          </w:tcPr>
          <w:p w:rsidR="00A41100" w:rsidRPr="00DC4A34" w:rsidRDefault="00A41100" w:rsidP="00FA70B2">
            <w:pPr>
              <w:rPr>
                <w:rFonts w:cs="Tahoma"/>
                <w:color w:val="000000"/>
              </w:rPr>
            </w:pPr>
            <w:r w:rsidRPr="00DC4A34">
              <w:rPr>
                <w:rFonts w:cs="Tahoma"/>
                <w:color w:val="000000"/>
              </w:rPr>
              <w:t>Цветовая гамма:</w:t>
            </w:r>
          </w:p>
          <w:p w:rsidR="00A41100" w:rsidRPr="00D0483F" w:rsidRDefault="00A41100" w:rsidP="00FA70B2">
            <w:pPr>
              <w:rPr>
                <w:rFonts w:cs="Tahoma"/>
                <w:color w:val="808080"/>
                <w:sz w:val="16"/>
                <w:szCs w:val="16"/>
              </w:rPr>
            </w:pPr>
            <w:r w:rsidRPr="00D0483F">
              <w:rPr>
                <w:rFonts w:cs="Tahoma"/>
                <w:color w:val="808080"/>
                <w:sz w:val="16"/>
                <w:szCs w:val="16"/>
              </w:rPr>
              <w:t>Цвета, желательные или обязательные для использования. Если есть, то так же ука</w:t>
            </w:r>
            <w:r>
              <w:rPr>
                <w:rFonts w:cs="Tahoma"/>
                <w:color w:val="808080"/>
                <w:sz w:val="16"/>
                <w:szCs w:val="16"/>
              </w:rPr>
              <w:t xml:space="preserve">жите </w:t>
            </w:r>
            <w:r w:rsidRPr="00D0483F">
              <w:rPr>
                <w:rFonts w:cs="Tahoma"/>
                <w:color w:val="808080"/>
                <w:sz w:val="16"/>
                <w:szCs w:val="16"/>
              </w:rPr>
              <w:t>нежелательные цвета.</w:t>
            </w:r>
          </w:p>
        </w:tc>
        <w:tc>
          <w:tcPr>
            <w:tcW w:w="5832" w:type="dxa"/>
          </w:tcPr>
          <w:p w:rsidR="00A41100" w:rsidRPr="00D0483F" w:rsidRDefault="006D0852" w:rsidP="00FA70B2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Цвета в рамках тренда 2019</w:t>
            </w:r>
            <w:r w:rsidR="00A54527">
              <w:rPr>
                <w:rFonts w:cs="Tahoma"/>
              </w:rPr>
              <w:t xml:space="preserve">/2020 </w:t>
            </w:r>
            <w:r>
              <w:rPr>
                <w:rFonts w:cs="Tahoma"/>
              </w:rPr>
              <w:t>весна-лето</w:t>
            </w:r>
            <w:r w:rsidR="004B4D44">
              <w:rPr>
                <w:rFonts w:cs="Tahoma"/>
              </w:rPr>
              <w:t>.</w:t>
            </w:r>
            <w:r w:rsidR="00CB4C3A">
              <w:rPr>
                <w:rFonts w:cs="Tahoma"/>
              </w:rPr>
              <w:t xml:space="preserve"> И на </w:t>
            </w:r>
            <w:r w:rsidR="00BD1353">
              <w:rPr>
                <w:rFonts w:cs="Tahoma"/>
              </w:rPr>
              <w:t>Ва</w:t>
            </w:r>
            <w:r w:rsidR="00CB4C3A">
              <w:rPr>
                <w:rFonts w:cs="Tahoma"/>
              </w:rPr>
              <w:t>ше усмотрение.</w:t>
            </w:r>
            <w:r w:rsidR="004B4D44">
              <w:rPr>
                <w:rFonts w:cs="Tahoma"/>
              </w:rPr>
              <w:t xml:space="preserve"> Нежелательный цвет </w:t>
            </w:r>
            <w:r w:rsidR="000D79D1">
              <w:rPr>
                <w:rFonts w:cs="Tahoma"/>
              </w:rPr>
              <w:t>–</w:t>
            </w:r>
            <w:r w:rsidR="004B4D44">
              <w:rPr>
                <w:rFonts w:cs="Tahoma"/>
              </w:rPr>
              <w:t xml:space="preserve"> пестрые</w:t>
            </w:r>
            <w:r w:rsidR="000D79D1">
              <w:rPr>
                <w:rFonts w:cs="Tahoma"/>
              </w:rPr>
              <w:t xml:space="preserve"> и ядовитый. </w:t>
            </w:r>
          </w:p>
        </w:tc>
      </w:tr>
      <w:tr w:rsidR="00A41100" w:rsidRPr="00D0483F" w:rsidTr="00FA70B2">
        <w:trPr>
          <w:trHeight w:val="1252"/>
        </w:trPr>
        <w:tc>
          <w:tcPr>
            <w:tcW w:w="540" w:type="dxa"/>
            <w:shd w:val="clear" w:color="auto" w:fill="FFFFFF"/>
          </w:tcPr>
          <w:p w:rsidR="00A41100" w:rsidRPr="00DC4A34" w:rsidRDefault="00A41100" w:rsidP="00FA70B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12</w:t>
            </w:r>
            <w:r w:rsidRPr="00DC4A34">
              <w:rPr>
                <w:rFonts w:cs="Tahoma"/>
                <w:color w:val="000000"/>
              </w:rPr>
              <w:t>.</w:t>
            </w:r>
          </w:p>
        </w:tc>
        <w:tc>
          <w:tcPr>
            <w:tcW w:w="3888" w:type="dxa"/>
            <w:shd w:val="clear" w:color="auto" w:fill="FFFFFF"/>
          </w:tcPr>
          <w:p w:rsidR="00A41100" w:rsidRPr="00DC4A34" w:rsidRDefault="00A41100" w:rsidP="00FA70B2">
            <w:pPr>
              <w:rPr>
                <w:rFonts w:cs="Tahoma"/>
                <w:color w:val="000000"/>
              </w:rPr>
            </w:pPr>
            <w:r w:rsidRPr="00DC4A34">
              <w:rPr>
                <w:rFonts w:cs="Tahoma"/>
                <w:color w:val="000000"/>
              </w:rPr>
              <w:t>Графические элементы:</w:t>
            </w:r>
          </w:p>
          <w:p w:rsidR="00A41100" w:rsidRPr="00D0483F" w:rsidRDefault="00A41100" w:rsidP="00FA70B2">
            <w:pPr>
              <w:rPr>
                <w:rFonts w:cs="Tahoma"/>
                <w:color w:val="808080"/>
                <w:sz w:val="16"/>
                <w:szCs w:val="16"/>
              </w:rPr>
            </w:pPr>
            <w:r w:rsidRPr="00D0483F">
              <w:rPr>
                <w:rFonts w:cs="Tahoma"/>
                <w:color w:val="808080"/>
                <w:sz w:val="16"/>
                <w:szCs w:val="16"/>
              </w:rPr>
              <w:t>Графические образы, которые желательно или обязательно использовать.</w:t>
            </w:r>
          </w:p>
          <w:p w:rsidR="00A41100" w:rsidRPr="00D0483F" w:rsidRDefault="00A41100" w:rsidP="00FA70B2">
            <w:pPr>
              <w:rPr>
                <w:rFonts w:cs="Tahoma"/>
                <w:color w:val="808080"/>
              </w:rPr>
            </w:pPr>
            <w:r w:rsidRPr="00D0483F">
              <w:rPr>
                <w:rFonts w:cs="Tahoma"/>
                <w:color w:val="808080"/>
                <w:sz w:val="16"/>
                <w:szCs w:val="16"/>
              </w:rPr>
              <w:t>Если есть нежелательные элементы, то так же укажите их.</w:t>
            </w:r>
          </w:p>
        </w:tc>
        <w:tc>
          <w:tcPr>
            <w:tcW w:w="5832" w:type="dxa"/>
          </w:tcPr>
          <w:p w:rsidR="00A41100" w:rsidRPr="00D0483F" w:rsidRDefault="001448F7" w:rsidP="00FA70B2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Н</w:t>
            </w:r>
            <w:r w:rsidR="000D79D1">
              <w:rPr>
                <w:rFonts w:cs="Tahoma"/>
              </w:rPr>
              <w:t>а первом этапе н</w:t>
            </w:r>
            <w:r>
              <w:rPr>
                <w:rFonts w:cs="Tahoma"/>
              </w:rPr>
              <w:t>е желательно вообще графические образы.</w:t>
            </w:r>
            <w:r w:rsidR="00A94372">
              <w:rPr>
                <w:rFonts w:cs="Tahoma"/>
              </w:rPr>
              <w:t xml:space="preserve"> Поэтому пока что нет.</w:t>
            </w:r>
          </w:p>
        </w:tc>
      </w:tr>
      <w:tr w:rsidR="00A41100" w:rsidRPr="00D0483F" w:rsidTr="00FA70B2">
        <w:trPr>
          <w:trHeight w:val="544"/>
        </w:trPr>
        <w:tc>
          <w:tcPr>
            <w:tcW w:w="540" w:type="dxa"/>
            <w:shd w:val="clear" w:color="auto" w:fill="FFFFFF"/>
          </w:tcPr>
          <w:p w:rsidR="00A41100" w:rsidRDefault="00A41100" w:rsidP="00FA70B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14.</w:t>
            </w:r>
          </w:p>
        </w:tc>
        <w:tc>
          <w:tcPr>
            <w:tcW w:w="3888" w:type="dxa"/>
            <w:shd w:val="clear" w:color="auto" w:fill="FFFFFF"/>
          </w:tcPr>
          <w:p w:rsidR="00A41100" w:rsidRPr="00FE440D" w:rsidRDefault="00A41100" w:rsidP="00FE440D">
            <w:pPr>
              <w:rPr>
                <w:rFonts w:cs="Tahoma"/>
                <w:bCs/>
              </w:rPr>
            </w:pPr>
            <w:r w:rsidRPr="00FE440D">
              <w:rPr>
                <w:rFonts w:cs="Tahoma"/>
                <w:bCs/>
                <w:color w:val="808080"/>
                <w:sz w:val="16"/>
                <w:szCs w:val="16"/>
              </w:rPr>
              <w:t xml:space="preserve"> </w:t>
            </w:r>
            <w:r w:rsidR="00FE440D" w:rsidRPr="00FE440D">
              <w:rPr>
                <w:rFonts w:cs="Tahoma"/>
                <w:bCs/>
              </w:rPr>
              <w:t>Так же помогут примеры работ которые не соответствуют ожиданиям</w:t>
            </w:r>
          </w:p>
        </w:tc>
        <w:tc>
          <w:tcPr>
            <w:tcW w:w="5832" w:type="dxa"/>
          </w:tcPr>
          <w:p w:rsidR="00A41100" w:rsidRDefault="009845C6" w:rsidP="009845C6">
            <w:pPr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В целом</w:t>
            </w:r>
            <w:r w:rsidR="00E505F8">
              <w:rPr>
                <w:rFonts w:cs="Tahoma"/>
                <w:color w:val="000000"/>
              </w:rPr>
              <w:t xml:space="preserve"> это</w:t>
            </w:r>
            <w:r>
              <w:rPr>
                <w:rFonts w:cs="Tahoma"/>
                <w:color w:val="000000"/>
              </w:rPr>
              <w:t xml:space="preserve"> сумки брендов – </w:t>
            </w:r>
            <w:proofErr w:type="spellStart"/>
            <w:r w:rsidR="00BC1D77">
              <w:rPr>
                <w:rFonts w:cs="Tahoma"/>
                <w:color w:val="000000"/>
              </w:rPr>
              <w:t>Gucci</w:t>
            </w:r>
            <w:proofErr w:type="spellEnd"/>
            <w:r>
              <w:rPr>
                <w:rFonts w:cs="Tahoma"/>
                <w:color w:val="000000"/>
              </w:rPr>
              <w:t>,</w:t>
            </w:r>
            <w:r w:rsidR="0077205C">
              <w:rPr>
                <w:rFonts w:cs="Tahoma"/>
                <w:color w:val="000000"/>
              </w:rPr>
              <w:t xml:space="preserve"> </w:t>
            </w:r>
            <w:proofErr w:type="spellStart"/>
            <w:r w:rsidR="0077205C">
              <w:rPr>
                <w:rFonts w:cs="Tahoma"/>
                <w:color w:val="000000"/>
              </w:rPr>
              <w:t>Prada</w:t>
            </w:r>
            <w:proofErr w:type="spellEnd"/>
            <w:r w:rsidR="0077205C">
              <w:rPr>
                <w:rFonts w:cs="Tahoma"/>
                <w:color w:val="000000"/>
              </w:rPr>
              <w:t>,</w:t>
            </w:r>
            <w:r>
              <w:rPr>
                <w:rFonts w:cs="Tahoma"/>
                <w:color w:val="000000"/>
              </w:rPr>
              <w:t xml:space="preserve"> </w:t>
            </w:r>
            <w:proofErr w:type="spellStart"/>
            <w:r w:rsidR="001F055D">
              <w:rPr>
                <w:rFonts w:cs="Tahoma"/>
                <w:color w:val="000000"/>
              </w:rPr>
              <w:t>L</w:t>
            </w:r>
            <w:r w:rsidR="00544904">
              <w:rPr>
                <w:rFonts w:cs="Tahoma"/>
                <w:color w:val="000000"/>
              </w:rPr>
              <w:t>ouis</w:t>
            </w:r>
            <w:proofErr w:type="spellEnd"/>
            <w:r w:rsidR="00544904">
              <w:rPr>
                <w:rFonts w:cs="Tahoma"/>
                <w:color w:val="000000"/>
              </w:rPr>
              <w:t xml:space="preserve"> </w:t>
            </w:r>
            <w:proofErr w:type="spellStart"/>
            <w:r w:rsidR="000078D9">
              <w:rPr>
                <w:rFonts w:cs="Tahoma"/>
                <w:color w:val="000000"/>
              </w:rPr>
              <w:t>Vuitton</w:t>
            </w:r>
            <w:proofErr w:type="spellEnd"/>
            <w:r w:rsidR="000078D9">
              <w:rPr>
                <w:rFonts w:cs="Tahoma"/>
                <w:color w:val="000000"/>
              </w:rPr>
              <w:t xml:space="preserve"> </w:t>
            </w:r>
            <w:r w:rsidR="00E505F8">
              <w:rPr>
                <w:rFonts w:cs="Tahoma"/>
                <w:color w:val="000000"/>
              </w:rPr>
              <w:t>не подходят.</w:t>
            </w:r>
          </w:p>
        </w:tc>
      </w:tr>
      <w:tr w:rsidR="00A41100" w:rsidRPr="00D0483F" w:rsidTr="00FA70B2">
        <w:trPr>
          <w:trHeight w:val="483"/>
        </w:trPr>
        <w:tc>
          <w:tcPr>
            <w:tcW w:w="10260" w:type="dxa"/>
            <w:gridSpan w:val="3"/>
            <w:shd w:val="clear" w:color="auto" w:fill="FFFFFF"/>
          </w:tcPr>
          <w:p w:rsidR="00A41100" w:rsidRPr="00DC4A34" w:rsidRDefault="00A41100" w:rsidP="00FA70B2">
            <w:pPr>
              <w:pStyle w:val="Tahoma10"/>
              <w:jc w:val="center"/>
              <w:rPr>
                <w:rFonts w:cs="Tahoma"/>
                <w:color w:val="000000"/>
              </w:rPr>
            </w:pPr>
            <w:r w:rsidRPr="00DC4A34">
              <w:rPr>
                <w:rFonts w:cs="Tahoma"/>
                <w:color w:val="000000"/>
              </w:rPr>
              <w:t>Контактная информация</w:t>
            </w:r>
          </w:p>
        </w:tc>
      </w:tr>
    </w:tbl>
    <w:p w:rsidR="00A41100" w:rsidRDefault="00A41100" w:rsidP="00A41100">
      <w:pPr>
        <w:rPr>
          <w:rFonts w:cs="Tahoma"/>
        </w:rPr>
      </w:pPr>
      <w:bookmarkStart w:id="0" w:name="_GoBack"/>
      <w:bookmarkEnd w:id="0"/>
    </w:p>
    <w:p w:rsidR="0089224F" w:rsidRDefault="0089224F"/>
    <w:sectPr w:rsidR="0089224F" w:rsidSect="00DC4A34">
      <w:headerReference w:type="default" r:id="rId7"/>
      <w:footerReference w:type="even" r:id="rId8"/>
      <w:footerReference w:type="default" r:id="rId9"/>
      <w:pgSz w:w="11906" w:h="16838"/>
      <w:pgMar w:top="1134" w:right="746" w:bottom="1134" w:left="72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779" w:rsidRDefault="00D12779">
      <w:r>
        <w:separator/>
      </w:r>
    </w:p>
  </w:endnote>
  <w:endnote w:type="continuationSeparator" w:id="0">
    <w:p w:rsidR="00D12779" w:rsidRDefault="00D1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444" w:rsidRDefault="007F3B41" w:rsidP="00D02F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1444" w:rsidRDefault="00D1277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444" w:rsidRDefault="007F3B41" w:rsidP="00D02F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1DC0">
      <w:rPr>
        <w:rStyle w:val="a5"/>
        <w:noProof/>
      </w:rPr>
      <w:t>- 1 -</w:t>
    </w:r>
    <w:r>
      <w:rPr>
        <w:rStyle w:val="a5"/>
      </w:rPr>
      <w:fldChar w:fldCharType="end"/>
    </w:r>
  </w:p>
  <w:p w:rsidR="00A71444" w:rsidRDefault="00D12779" w:rsidP="00DC4A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779" w:rsidRDefault="00D12779">
      <w:r>
        <w:separator/>
      </w:r>
    </w:p>
  </w:footnote>
  <w:footnote w:type="continuationSeparator" w:id="0">
    <w:p w:rsidR="00D12779" w:rsidRDefault="00D12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444" w:rsidRPr="00DC4A34" w:rsidRDefault="00D12779" w:rsidP="00DC4A34">
    <w:pPr>
      <w:pStyle w:val="a6"/>
      <w:jc w:val="center"/>
      <w:rPr>
        <w:rFonts w:cs="Tahoma"/>
        <w:caps/>
        <w:color w:val="FF66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507D"/>
    <w:multiLevelType w:val="hybridMultilevel"/>
    <w:tmpl w:val="E87677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4224F"/>
    <w:multiLevelType w:val="hybridMultilevel"/>
    <w:tmpl w:val="D28A7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136E2"/>
    <w:multiLevelType w:val="hybridMultilevel"/>
    <w:tmpl w:val="7B1420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D5EF4"/>
    <w:multiLevelType w:val="hybridMultilevel"/>
    <w:tmpl w:val="F8C8D08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55BBF"/>
    <w:multiLevelType w:val="hybridMultilevel"/>
    <w:tmpl w:val="8640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00"/>
    <w:rsid w:val="000078D9"/>
    <w:rsid w:val="000169DF"/>
    <w:rsid w:val="00017416"/>
    <w:rsid w:val="00051789"/>
    <w:rsid w:val="000C6787"/>
    <w:rsid w:val="000D79D1"/>
    <w:rsid w:val="001448F7"/>
    <w:rsid w:val="00147B86"/>
    <w:rsid w:val="001C00BE"/>
    <w:rsid w:val="001D15AF"/>
    <w:rsid w:val="001E09D2"/>
    <w:rsid w:val="001F055D"/>
    <w:rsid w:val="001F0869"/>
    <w:rsid w:val="0021714D"/>
    <w:rsid w:val="00221F28"/>
    <w:rsid w:val="00233578"/>
    <w:rsid w:val="00285810"/>
    <w:rsid w:val="002F0C63"/>
    <w:rsid w:val="00314B90"/>
    <w:rsid w:val="00322634"/>
    <w:rsid w:val="0032287D"/>
    <w:rsid w:val="0032292F"/>
    <w:rsid w:val="00340280"/>
    <w:rsid w:val="00361D81"/>
    <w:rsid w:val="00383645"/>
    <w:rsid w:val="003B197F"/>
    <w:rsid w:val="003B600C"/>
    <w:rsid w:val="003D22A0"/>
    <w:rsid w:val="00460168"/>
    <w:rsid w:val="00474D22"/>
    <w:rsid w:val="00485913"/>
    <w:rsid w:val="004B4D44"/>
    <w:rsid w:val="004D04A9"/>
    <w:rsid w:val="004D554E"/>
    <w:rsid w:val="004E5D6C"/>
    <w:rsid w:val="004F2186"/>
    <w:rsid w:val="004F71BF"/>
    <w:rsid w:val="005134F9"/>
    <w:rsid w:val="00544904"/>
    <w:rsid w:val="00623E38"/>
    <w:rsid w:val="00661BCD"/>
    <w:rsid w:val="00662A62"/>
    <w:rsid w:val="006634C5"/>
    <w:rsid w:val="006D0852"/>
    <w:rsid w:val="006D1576"/>
    <w:rsid w:val="006D7A5D"/>
    <w:rsid w:val="006E2C09"/>
    <w:rsid w:val="006E2E5D"/>
    <w:rsid w:val="006F7241"/>
    <w:rsid w:val="00716114"/>
    <w:rsid w:val="007565B2"/>
    <w:rsid w:val="007630DF"/>
    <w:rsid w:val="0077205C"/>
    <w:rsid w:val="00784F62"/>
    <w:rsid w:val="00786048"/>
    <w:rsid w:val="007A1AF8"/>
    <w:rsid w:val="007F3B41"/>
    <w:rsid w:val="007F661F"/>
    <w:rsid w:val="008510F4"/>
    <w:rsid w:val="0088368D"/>
    <w:rsid w:val="00885E3C"/>
    <w:rsid w:val="0089224F"/>
    <w:rsid w:val="0089534D"/>
    <w:rsid w:val="008C2ECE"/>
    <w:rsid w:val="008C5ACF"/>
    <w:rsid w:val="008E065D"/>
    <w:rsid w:val="00926189"/>
    <w:rsid w:val="00967317"/>
    <w:rsid w:val="009845C6"/>
    <w:rsid w:val="00991DC0"/>
    <w:rsid w:val="009E44DD"/>
    <w:rsid w:val="009F26B1"/>
    <w:rsid w:val="00A0427B"/>
    <w:rsid w:val="00A110DE"/>
    <w:rsid w:val="00A41100"/>
    <w:rsid w:val="00A461D2"/>
    <w:rsid w:val="00A54527"/>
    <w:rsid w:val="00A91342"/>
    <w:rsid w:val="00A94372"/>
    <w:rsid w:val="00AC325F"/>
    <w:rsid w:val="00AC6016"/>
    <w:rsid w:val="00AE7E18"/>
    <w:rsid w:val="00AF3830"/>
    <w:rsid w:val="00B06D29"/>
    <w:rsid w:val="00B177B1"/>
    <w:rsid w:val="00B50426"/>
    <w:rsid w:val="00BA5D75"/>
    <w:rsid w:val="00BC1D77"/>
    <w:rsid w:val="00BD1353"/>
    <w:rsid w:val="00BE0A3D"/>
    <w:rsid w:val="00C21632"/>
    <w:rsid w:val="00C25399"/>
    <w:rsid w:val="00C55A87"/>
    <w:rsid w:val="00CB4C3A"/>
    <w:rsid w:val="00CC2E32"/>
    <w:rsid w:val="00CD3DEC"/>
    <w:rsid w:val="00CE1905"/>
    <w:rsid w:val="00CF5EDD"/>
    <w:rsid w:val="00D12779"/>
    <w:rsid w:val="00D21E62"/>
    <w:rsid w:val="00D340D4"/>
    <w:rsid w:val="00DC520E"/>
    <w:rsid w:val="00DF5A20"/>
    <w:rsid w:val="00E255EA"/>
    <w:rsid w:val="00E505F8"/>
    <w:rsid w:val="00E62D77"/>
    <w:rsid w:val="00E71443"/>
    <w:rsid w:val="00E760EF"/>
    <w:rsid w:val="00EE60F9"/>
    <w:rsid w:val="00F03DEE"/>
    <w:rsid w:val="00F4636B"/>
    <w:rsid w:val="00F8606B"/>
    <w:rsid w:val="00FE070D"/>
    <w:rsid w:val="00FE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ED52"/>
  <w15:chartTrackingRefBased/>
  <w15:docId w15:val="{05067E79-68D5-4B0C-A4B8-7344E2C9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100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0">
    <w:name w:val="Стиль Tahoma 10 пт полужирный"/>
    <w:basedOn w:val="a"/>
    <w:rsid w:val="00A41100"/>
    <w:pPr>
      <w:spacing w:before="120" w:after="120"/>
    </w:pPr>
    <w:rPr>
      <w:b/>
    </w:rPr>
  </w:style>
  <w:style w:type="paragraph" w:styleId="a3">
    <w:name w:val="footer"/>
    <w:basedOn w:val="a"/>
    <w:link w:val="a4"/>
    <w:rsid w:val="00A4110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41100"/>
    <w:rPr>
      <w:rFonts w:ascii="Tahoma" w:eastAsia="Times New Roman" w:hAnsi="Tahoma" w:cs="Times New Roman"/>
      <w:sz w:val="20"/>
      <w:szCs w:val="20"/>
      <w:lang w:eastAsia="ru-RU"/>
    </w:rPr>
  </w:style>
  <w:style w:type="character" w:styleId="a5">
    <w:name w:val="page number"/>
    <w:basedOn w:val="a0"/>
    <w:rsid w:val="00A41100"/>
  </w:style>
  <w:style w:type="paragraph" w:styleId="a6">
    <w:name w:val="header"/>
    <w:basedOn w:val="a"/>
    <w:link w:val="a7"/>
    <w:rsid w:val="00A411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41100"/>
    <w:rPr>
      <w:rFonts w:ascii="Tahoma" w:eastAsia="Times New Roman" w:hAnsi="Tahoma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михайлова</dc:creator>
  <cp:keywords/>
  <dc:description/>
  <cp:lastModifiedBy>HP</cp:lastModifiedBy>
  <cp:revision>101</cp:revision>
  <dcterms:created xsi:type="dcterms:W3CDTF">2019-01-05T18:38:00Z</dcterms:created>
  <dcterms:modified xsi:type="dcterms:W3CDTF">2019-01-30T18:56:00Z</dcterms:modified>
</cp:coreProperties>
</file>